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8 мая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</w:t>
      </w:r>
      <w:r>
        <w:rPr>
          <w:rFonts w:ascii="Times New Roman" w:eastAsia="Times New Roman" w:hAnsi="Times New Roman" w:cs="Times New Roman"/>
        </w:rPr>
        <w:t>омного округа – Югры Миненко Юлия Борисовна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мирового судьи судебного участка №3 Ханты-Мансийского судебного района дело об админис</w:t>
      </w:r>
      <w:r>
        <w:rPr>
          <w:rFonts w:ascii="Times New Roman" w:eastAsia="Times New Roman" w:hAnsi="Times New Roman" w:cs="Times New Roman"/>
        </w:rPr>
        <w:t>тративном правонарушении</w:t>
      </w:r>
      <w:r>
        <w:rPr>
          <w:rFonts w:ascii="Times New Roman" w:eastAsia="Times New Roman" w:hAnsi="Times New Roman" w:cs="Times New Roman"/>
        </w:rPr>
        <w:t>, возбужденное по ч.2 ст.15.33 КоАП РФ в отношении должностного лица –</w:t>
      </w:r>
      <w:r>
        <w:rPr>
          <w:rFonts w:ascii="Times New Roman" w:eastAsia="Times New Roman" w:hAnsi="Times New Roman" w:cs="Times New Roman"/>
        </w:rPr>
        <w:t xml:space="preserve">генерального </w:t>
      </w:r>
      <w:r>
        <w:rPr>
          <w:rFonts w:ascii="Times New Roman" w:eastAsia="Times New Roman" w:hAnsi="Times New Roman" w:cs="Times New Roman"/>
        </w:rPr>
        <w:t>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СТРОЙГАРМОНИЯ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Бережного Руслана Леонидовича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8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Бережной Р.Л.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 xml:space="preserve">генеральным </w:t>
      </w:r>
      <w:r>
        <w:rPr>
          <w:rFonts w:ascii="Times New Roman" w:eastAsia="Times New Roman" w:hAnsi="Times New Roman" w:cs="Times New Roman"/>
        </w:rPr>
        <w:t>директором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СТРОЙГАРМОНИЯ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исполняя должностные обязанности </w:t>
      </w:r>
      <w:r>
        <w:rPr>
          <w:rFonts w:ascii="Times New Roman" w:eastAsia="Times New Roman" w:hAnsi="Times New Roman" w:cs="Times New Roman"/>
        </w:rPr>
        <w:t xml:space="preserve">по месту регистрации юридического лица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Дзержинского</w:t>
      </w:r>
      <w:r>
        <w:rPr>
          <w:rFonts w:ascii="Times New Roman" w:eastAsia="Times New Roman" w:hAnsi="Times New Roman" w:cs="Times New Roman"/>
        </w:rPr>
        <w:t xml:space="preserve"> д.15 кв.36А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нарушение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в срок </w:t>
      </w:r>
      <w:r>
        <w:rPr>
          <w:rFonts w:ascii="Times New Roman" w:eastAsia="Times New Roman" w:hAnsi="Times New Roman" w:cs="Times New Roman"/>
        </w:rPr>
        <w:t>до 24 часов 00 минут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26.01.2026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предоставил </w:t>
      </w:r>
      <w:r>
        <w:rPr>
          <w:rFonts w:ascii="Times New Roman" w:eastAsia="Times New Roman" w:hAnsi="Times New Roman" w:cs="Times New Roman"/>
        </w:rPr>
        <w:t xml:space="preserve">сведения о начисленных страховых взносах </w:t>
      </w:r>
      <w:r>
        <w:rPr>
          <w:rFonts w:ascii="Times New Roman" w:eastAsia="Times New Roman" w:hAnsi="Times New Roman" w:cs="Times New Roman"/>
        </w:rPr>
        <w:t xml:space="preserve">застрахованных лиц </w:t>
      </w:r>
      <w:r>
        <w:rPr>
          <w:rFonts w:ascii="Times New Roman" w:eastAsia="Times New Roman" w:hAnsi="Times New Roman" w:cs="Times New Roman"/>
        </w:rPr>
        <w:t>в составе единой формы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ЕФС-1 </w:t>
      </w:r>
      <w:r>
        <w:rPr>
          <w:rFonts w:ascii="Times New Roman" w:eastAsia="Times New Roman" w:hAnsi="Times New Roman" w:cs="Times New Roman"/>
        </w:rPr>
        <w:t xml:space="preserve">раздел 2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12 месяцев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года в </w:t>
      </w:r>
      <w:r>
        <w:rPr>
          <w:rFonts w:ascii="Times New Roman" w:eastAsia="Times New Roman" w:hAnsi="Times New Roman" w:cs="Times New Roman"/>
        </w:rPr>
        <w:t>Отделение Фонда пенсионного и социального страхования РФ по ХМАО-Югре</w:t>
      </w:r>
      <w:r>
        <w:rPr>
          <w:rFonts w:ascii="Times New Roman" w:eastAsia="Times New Roman" w:hAnsi="Times New Roman" w:cs="Times New Roman"/>
        </w:rPr>
        <w:t xml:space="preserve">, чем </w:t>
      </w:r>
      <w:r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>.01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в 00 час.</w:t>
      </w:r>
      <w:r>
        <w:rPr>
          <w:rFonts w:ascii="Times New Roman" w:eastAsia="Times New Roman" w:hAnsi="Times New Roman" w:cs="Times New Roman"/>
        </w:rPr>
        <w:t xml:space="preserve"> 01</w:t>
      </w:r>
      <w:r>
        <w:rPr>
          <w:rFonts w:ascii="Times New Roman" w:eastAsia="Times New Roman" w:hAnsi="Times New Roman" w:cs="Times New Roman"/>
        </w:rPr>
        <w:t xml:space="preserve"> мин.</w:t>
      </w:r>
      <w:r>
        <w:rPr>
          <w:rFonts w:ascii="Times New Roman" w:eastAsia="Times New Roman" w:hAnsi="Times New Roman" w:cs="Times New Roman"/>
        </w:rPr>
        <w:t xml:space="preserve"> совершил правонарушение, предусмотренное ч.2 ст.15.33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Бережной Р.Л.</w:t>
      </w:r>
      <w:r>
        <w:rPr>
          <w:rFonts w:ascii="Times New Roman" w:eastAsia="Times New Roman" w:hAnsi="Times New Roman" w:cs="Times New Roman"/>
        </w:rPr>
        <w:t xml:space="preserve"> в судебное заседание не явилс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>, о месте и времени судебного заседания извещен надлежащим образом, об отложении судебного заседания не ходатайствовал.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Бережного Р.Л.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письменные материалы дела, мировой судья пришел к следующему.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ч.2 ст.</w:t>
      </w:r>
      <w:r>
        <w:rPr>
          <w:rFonts w:ascii="Times New Roman" w:eastAsia="Times New Roman" w:hAnsi="Times New Roman" w:cs="Times New Roman"/>
        </w:rPr>
        <w:t xml:space="preserve">15.33 </w:t>
      </w:r>
      <w:r>
        <w:rPr>
          <w:rFonts w:ascii="Times New Roman" w:eastAsia="Times New Roman" w:hAnsi="Times New Roman" w:cs="Times New Roman"/>
        </w:rPr>
        <w:t xml:space="preserve">КоАП РФ </w:t>
      </w:r>
      <w:r>
        <w:rPr>
          <w:rFonts w:ascii="Times New Roman" w:eastAsia="Times New Roman" w:hAnsi="Times New Roman" w:cs="Times New Roman"/>
        </w:rPr>
        <w:t xml:space="preserve">нарушение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>
        <w:rPr>
          <w:rFonts w:ascii="Times New Roman" w:eastAsia="Times New Roman" w:hAnsi="Times New Roman" w:cs="Times New Roman"/>
        </w:rPr>
        <w:t>влечет наложение административного штрафа на должностных лиц в размере от трехсот до пятисот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ч.1 ст.24</w:t>
      </w:r>
      <w:r>
        <w:rPr>
          <w:rFonts w:ascii="Times New Roman" w:eastAsia="Times New Roman" w:hAnsi="Times New Roman" w:cs="Times New Roman"/>
        </w:rPr>
        <w:t xml:space="preserve"> Федерального закона от 24.07.1998 №125-ФЗ «Об обязательном социальном страховании от несчастных случаев на производстве и профессиональных заболеваний», 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трахователи в установленном порядке </w:t>
      </w:r>
      <w:r>
        <w:rPr>
          <w:rFonts w:ascii="Times New Roman" w:eastAsia="Times New Roman" w:hAnsi="Times New Roman" w:cs="Times New Roman"/>
        </w:rPr>
        <w:t xml:space="preserve">осуществляют </w:t>
      </w:r>
      <w:hyperlink r:id="rId4" w:anchor="/document/404778833/entry/2000" w:history="1">
        <w:r>
          <w:rPr>
            <w:rFonts w:ascii="Times New Roman" w:eastAsia="Times New Roman" w:hAnsi="Times New Roman" w:cs="Times New Roman"/>
            <w:color w:val="0000EE"/>
          </w:rPr>
          <w:t>учет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</w:t>
      </w:r>
      <w:r>
        <w:rPr>
          <w:rFonts w:ascii="Times New Roman" w:eastAsia="Times New Roman" w:hAnsi="Times New Roman" w:cs="Times New Roman"/>
        </w:rPr>
        <w:t xml:space="preserve">таве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</w:rPr>
          <w:t>единой формы</w:t>
        </w:r>
      </w:hyperlink>
      <w:r>
        <w:rPr>
          <w:rFonts w:ascii="Times New Roman" w:eastAsia="Times New Roman" w:hAnsi="Times New Roman" w:cs="Times New Roman"/>
        </w:rPr>
        <w:t xml:space="preserve"> сведений, предусмотренной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</w:rPr>
          <w:t>статьей 8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Федерального закона </w:t>
      </w:r>
      <w:r>
        <w:rPr>
          <w:rFonts w:ascii="Times New Roman" w:eastAsia="Times New Roman" w:hAnsi="Times New Roman" w:cs="Times New Roman"/>
        </w:rPr>
        <w:t>от</w:t>
      </w:r>
      <w:r>
        <w:rPr>
          <w:rFonts w:ascii="Times New Roman" w:eastAsia="Times New Roman" w:hAnsi="Times New Roman" w:cs="Times New Roman"/>
        </w:rPr>
        <w:t xml:space="preserve"> 1 апреля 1996 </w:t>
      </w:r>
      <w:r>
        <w:rPr>
          <w:rFonts w:ascii="Times New Roman" w:eastAsia="Times New Roman" w:hAnsi="Times New Roman" w:cs="Times New Roman"/>
        </w:rPr>
        <w:t>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нарушение указанных требований </w:t>
      </w:r>
      <w:r>
        <w:rPr>
          <w:rFonts w:ascii="Times New Roman" w:eastAsia="Times New Roman" w:hAnsi="Times New Roman" w:cs="Times New Roman"/>
        </w:rPr>
        <w:t>Бережной Р.Л.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установленные законом сроки </w:t>
      </w:r>
      <w:r>
        <w:rPr>
          <w:rFonts w:ascii="Times New Roman" w:eastAsia="Times New Roman" w:hAnsi="Times New Roman" w:cs="Times New Roman"/>
        </w:rPr>
        <w:t xml:space="preserve">не позднее </w:t>
      </w:r>
      <w:r>
        <w:rPr>
          <w:rFonts w:ascii="Times New Roman" w:eastAsia="Times New Roman" w:hAnsi="Times New Roman" w:cs="Times New Roman"/>
        </w:rPr>
        <w:t>26.01.2026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отчет по форме ЕФС-1 </w:t>
      </w:r>
      <w:r>
        <w:rPr>
          <w:rFonts w:ascii="Times New Roman" w:eastAsia="Times New Roman" w:hAnsi="Times New Roman" w:cs="Times New Roman"/>
        </w:rPr>
        <w:t xml:space="preserve">раздел 2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12 месяцев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года </w:t>
      </w:r>
      <w:r>
        <w:rPr>
          <w:rFonts w:ascii="Times New Roman" w:eastAsia="Times New Roman" w:hAnsi="Times New Roman" w:cs="Times New Roman"/>
        </w:rPr>
        <w:t>не представил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фактически предоставив </w:t>
      </w:r>
      <w:r>
        <w:rPr>
          <w:rFonts w:ascii="Times New Roman" w:eastAsia="Times New Roman" w:hAnsi="Times New Roman" w:cs="Times New Roman"/>
        </w:rPr>
        <w:t xml:space="preserve">его по телекоммуникационным каналам связи </w:t>
      </w:r>
      <w:r>
        <w:rPr>
          <w:rFonts w:ascii="Times New Roman" w:eastAsia="Times New Roman" w:hAnsi="Times New Roman" w:cs="Times New Roman"/>
        </w:rPr>
        <w:t>23.03.2026.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Бережного Р.Л.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вышеуказанных действий подтверждается совокупностью, исследованных судом доказательств: протоколом об административном правонарушении №</w:t>
      </w:r>
      <w:r>
        <w:rPr>
          <w:rFonts w:ascii="Times New Roman" w:eastAsia="Times New Roman" w:hAnsi="Times New Roman" w:cs="Times New Roman"/>
        </w:rPr>
        <w:t>860026200</w:t>
      </w:r>
      <w:r>
        <w:rPr>
          <w:rFonts w:ascii="Times New Roman" w:eastAsia="Times New Roman" w:hAnsi="Times New Roman" w:cs="Times New Roman"/>
        </w:rPr>
        <w:t>444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>.04.2026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>копией Выписки Программы Фонда со сведениями о поступлении отчета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23.03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копией Выписки из ЕГРЮЛ в отношении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СТРОЙГАРМОНИЯ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Бережного Р.Л.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</w:t>
      </w:r>
      <w:r>
        <w:rPr>
          <w:rFonts w:ascii="Times New Roman" w:eastAsia="Times New Roman" w:hAnsi="Times New Roman" w:cs="Times New Roman"/>
        </w:rPr>
        <w:t>ирует по ч.2 ст.15.33 КоАП РФ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 xml:space="preserve">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назначении наказания мировой судья учитывает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Бережной Р.Л.</w:t>
      </w:r>
      <w:r>
        <w:rPr>
          <w:rFonts w:ascii="Times New Roman" w:eastAsia="Times New Roman" w:hAnsi="Times New Roman" w:cs="Times New Roman"/>
        </w:rPr>
        <w:t xml:space="preserve"> совершил</w:t>
      </w:r>
      <w:r>
        <w:rPr>
          <w:rFonts w:ascii="Times New Roman" w:eastAsia="Times New Roman" w:hAnsi="Times New Roman" w:cs="Times New Roman"/>
        </w:rPr>
        <w:t xml:space="preserve"> правонарушение в области страхования, впервые привлекается к административной ответственности.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Смягчающим административную ответственность обстоятельством является добровольное прекращение противоправного поведения, </w:t>
      </w:r>
      <w:r>
        <w:rPr>
          <w:rFonts w:ascii="Times New Roman" w:eastAsia="Times New Roman" w:hAnsi="Times New Roman" w:cs="Times New Roman"/>
        </w:rPr>
        <w:t>отягчающих административную ответственность обстоятельств не установлено.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>изложенного, руководствуясь ст.ст.</w:t>
      </w:r>
      <w:r>
        <w:rPr>
          <w:rFonts w:ascii="Times New Roman" w:eastAsia="Times New Roman" w:hAnsi="Times New Roman" w:cs="Times New Roman"/>
        </w:rPr>
        <w:t>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ризнать </w:t>
      </w:r>
      <w:r>
        <w:rPr>
          <w:rFonts w:ascii="Times New Roman" w:eastAsia="Times New Roman" w:hAnsi="Times New Roman" w:cs="Times New Roman"/>
        </w:rPr>
        <w:t xml:space="preserve">генерального </w:t>
      </w:r>
      <w:r>
        <w:rPr>
          <w:rFonts w:ascii="Times New Roman" w:eastAsia="Times New Roman" w:hAnsi="Times New Roman" w:cs="Times New Roman"/>
        </w:rPr>
        <w:t>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СТРОЙГАРМОНИЯ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Бережного Руслана Леонидовича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ч.2 с</w:t>
      </w:r>
      <w:r>
        <w:rPr>
          <w:rFonts w:ascii="Times New Roman" w:eastAsia="Times New Roman" w:hAnsi="Times New Roman" w:cs="Times New Roman"/>
        </w:rPr>
        <w:t>т.15.33 КоАП РФ, и 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наказание в виде административного штрафа в размере 300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 xml:space="preserve">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округу-Югре (ОСФР по ХМАО-Югре, л/с 04874Ф87010) Банк получателя: Банк: ОКЦ №8 УГУ 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БИК ТОФК-007162163 КБК 79711601230060001140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Кор/счет 40102810245370000007 УИН </w:t>
      </w:r>
      <w:r>
        <w:rPr>
          <w:rFonts w:ascii="Times New Roman" w:eastAsia="Times New Roman" w:hAnsi="Times New Roman" w:cs="Times New Roman"/>
        </w:rPr>
        <w:t>797860002</w:t>
      </w:r>
      <w:r>
        <w:rPr>
          <w:rFonts w:ascii="Times New Roman" w:eastAsia="Times New Roman" w:hAnsi="Times New Roman" w:cs="Times New Roman"/>
        </w:rPr>
        <w:t>403260137540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sectPr>
      <w:headerReference w:type="default" r:id="rId7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right"/>
    </w:pPr>
    <w:r>
      <w:rPr>
        <w:rFonts w:ascii="Times New Roman" w:eastAsia="Times New Roman" w:hAnsi="Times New Roman" w:cs="Times New Roman"/>
      </w:rPr>
      <w:t>д</w:t>
    </w:r>
    <w:r>
      <w:rPr>
        <w:rFonts w:ascii="Times New Roman" w:eastAsia="Times New Roman" w:hAnsi="Times New Roman" w:cs="Times New Roman"/>
      </w:rPr>
      <w:t>ело №</w:t>
    </w:r>
    <w:r>
      <w:rPr>
        <w:rFonts w:ascii="Times New Roman" w:eastAsia="Times New Roman" w:hAnsi="Times New Roman" w:cs="Times New Roman"/>
      </w:rPr>
      <w:t>5-</w:t>
    </w:r>
    <w:r>
      <w:rPr>
        <w:rFonts w:ascii="Times New Roman" w:eastAsia="Times New Roman" w:hAnsi="Times New Roman" w:cs="Times New Roman"/>
      </w:rPr>
      <w:t>339</w:t>
    </w:r>
    <w:r>
      <w:rPr>
        <w:rFonts w:ascii="Times New Roman" w:eastAsia="Times New Roman" w:hAnsi="Times New Roman" w:cs="Times New Roman"/>
      </w:rPr>
      <w:t>-280</w:t>
    </w:r>
    <w:r>
      <w:rPr>
        <w:rFonts w:ascii="Times New Roman" w:eastAsia="Times New Roman" w:hAnsi="Times New Roman" w:cs="Times New Roman"/>
      </w:rPr>
      <w:t>3</w:t>
    </w:r>
    <w:r>
      <w:rPr>
        <w:rFonts w:ascii="Times New Roman" w:eastAsia="Times New Roman" w:hAnsi="Times New Roman" w:cs="Times New Roman"/>
      </w:rPr>
      <w:t>/2026</w:t>
    </w:r>
  </w:p>
  <w:p>
    <w:pPr>
      <w:spacing w:before="0" w:after="0"/>
      <w:jc w:val="right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8">
    <w:name w:val="cat-UserDefined grp-28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header" Target="header1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